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362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 9, каб.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Ширяева Евгения Петровича,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Ширяев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 5 км.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Ширяев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Ширяева Е.П.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Ширяева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Ширяев Е.П. 06.02.2026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5 км. по ул. Аэрофлотская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 ХМАО-Югры, являясь водителем и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06.02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Ширяев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081421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Ширяев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Ширяевым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045690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06.02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Ширяев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Ширяева Е.П.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Ширяева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Ширяева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Ширяева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Ширяевым Е.П.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Ширяева Евгения Петровича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Ширяеву Е.П.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случае уклонения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сдачи документов срок лишения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362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>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18811601123010001140; кор.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/сч.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УИН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02509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5rplc-32">
    <w:name w:val="cat-UserDefined grp-3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